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书名：国学精华读本  易经</w:t>
      </w:r>
    </w:p>
    <w:p>
      <w:r>
        <w:t>作者：王勇选编</w:t>
      </w:r>
    </w:p>
    <w:p>
      <w:r>
        <w:t>出版社：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国学精华读本  易经 评论地址：https://www.jiaokey.com/book/detail/11775548.html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