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书名：世界上最神奇的奥秘</w:t>
      </w:r>
    </w:p>
    <w:p>
      <w:r>
        <w:t>作者：朱诺，丁浩泉编写；裤兜，八爪鱼绘画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世界上最神奇的奥秘 评论地址：https://www.jiaokey.com/book/detail/11775587.html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