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百年老店之死  揭秘名企失败的背后</w:t>
      </w:r>
    </w:p>
    <w:p>
      <w:r>
        <w:rPr>
          <w:rFonts w:ascii="宋体" w:hAnsi="宋体" w:eastAsia="宋体"/>
          <w:sz w:val="24"/>
        </w:rPr>
        <w:t>傅雷，袁建财主编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百年老店之死  揭秘名企失败的背后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傅雷，袁建财主编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本书出售、求购地址：https://www.jiaokey.com/book/detail/11775615.html</w:t>
      </w:r>
    </w:p>
    <w:p>
      <w:r>
        <w:t>更多相关图书推荐：https://www.jiaokey.com</w:t>
      </w:r>
    </w:p>
    <w:p>
      <w:r>
        <w:t>傅雷，袁建财主编 其他作品：https://www.jiaokey.com/tag/傅雷，袁建财主编.html</w:t>
      </w:r>
    </w:p>
    <w:p>
      <w:r>
        <w:t>中国经济出版社 出版图书：https://www.jiaokey.com/tag/中国经济出版社.html</w:t>
      </w:r>
    </w:p>
    <w:p>
      <w:r>
        <w:t>关键词搜索：https://www.jiaokey.com/tag/百年老店之死  揭秘名企失败的背后.html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