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书名：青岛革命老区历史长编</w:t>
      </w:r>
    </w:p>
    <w:p>
      <w:r>
        <w:t>作者：青岛老区建设发展促进会编著</w:t>
      </w:r>
    </w:p>
    <w:p>
      <w:r>
        <w:t>出版社：青岛：青岛出版社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青岛革命老区历史长编 评论地址：https://www.jiaokey.com/book/detail/11775673.html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