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书名：耕地估介理论与方法研究</w:t>
      </w:r>
    </w:p>
    <w:p>
      <w:r>
        <w:t>作者：周建春著</w:t>
      </w:r>
    </w:p>
    <w:p>
      <w:r>
        <w:t>出版社：北京:中国大地出版社,2006.11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耕地估介理论与方法研究 评论地址：https://www.jiaokey.com/book/detail/11775697.html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