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书名：世界上最感人的品德</w:t>
      </w:r>
    </w:p>
    <w:p>
      <w:r>
        <w:t>作者：曾洁等编写；赵洋，张鹰绘画</w:t>
      </w:r>
    </w:p>
    <w:p>
      <w:r>
        <w:t>出版社：杭州：浙江少年儿童出版社</w:t>
      </w:r>
    </w:p>
    <w:p>
      <w:r>
        <w:t>出版日期：2006.11</w:t>
      </w:r>
    </w:p>
    <w:p>
      <w:r>
        <w:t>总页数：264</w:t>
      </w:r>
    </w:p>
    <w:p>
      <w:r>
        <w:t>更多请访问教客网: www.jiaokey.com</w:t>
      </w:r>
    </w:p>
    <w:p>
      <w:r>
        <w:t>世界上最感人的品德 评论地址：https://www.jiaokey.com/book/detail/11775766.html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