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书名：汉字学通论</w:t>
      </w:r>
    </w:p>
    <w:p>
      <w:r>
        <w:t>作者：郑廷植著</w:t>
      </w:r>
    </w:p>
    <w:p>
      <w:r>
        <w:t>出版社：福州：福建人民出版社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汉字学通论 评论地址：https://www.jiaokey.com/book/detail/11776262.html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