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书名：欲望模拟器</w:t>
      </w:r>
    </w:p>
    <w:p>
      <w:r>
        <w:t>作者：（法）克里斯蒂安·格列尼埃著；唐玉清译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欲望模拟器 评论地址：https://www.jiaokey.com/book/detail/11776358.html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