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书名：运动生理学生物力学实验测量技术及应用</w:t>
      </w:r>
    </w:p>
    <w:p>
      <w:r>
        <w:t>作者：李丽，徐金庆，张颖主编</w:t>
      </w:r>
    </w:p>
    <w:p>
      <w:r>
        <w:t>出版社：哈尔滨：哈尔滨地图出版社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运动生理学生物力学实验测量技术及应用 评论地址：https://www.jiaokey.com/book/detail/11776827.html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