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书名：高等院校“高职高专升本科”英语考试模拟试题集锦</w:t>
      </w:r>
    </w:p>
    <w:p>
      <w:r>
        <w:t>作者：曹玉泉主编</w:t>
      </w:r>
    </w:p>
    <w:p>
      <w:r>
        <w:t>出版社：天津：南开大学出版社</w:t>
      </w:r>
    </w:p>
    <w:p>
      <w:r>
        <w:t>出版日期：2006.07</w:t>
      </w:r>
    </w:p>
    <w:p>
      <w:r>
        <w:t>总页数：320</w:t>
      </w:r>
    </w:p>
    <w:p>
      <w:r>
        <w:t>更多请访问教客网: www.jiaokey.com</w:t>
      </w:r>
    </w:p>
    <w:p>
      <w:r>
        <w:t>高等院校“高职高专升本科”英语考试模拟试题集锦 评论地址：https://www.jiaokey.com/book/detail/11777059.html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