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书名：英语语法、惯用法疑难新解500例</w:t>
      </w:r>
    </w:p>
    <w:p>
      <w:r>
        <w:t>作者：李学平主编</w:t>
      </w:r>
    </w:p>
    <w:p>
      <w:r>
        <w:t>出版社：天津:南开大学出版社,2006.11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英语语法、惯用法疑难新解500例 评论地址：https://www.jiaokey.com/book/detail/11777087.html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