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书名：好课是这样炼成的  品读名师经典课堂  语文卷</w:t>
      </w:r>
    </w:p>
    <w:p>
      <w:r>
        <w:t>作者：雷玲主编</w:t>
      </w:r>
    </w:p>
    <w:p>
      <w:r>
        <w:t>出版社：上海：华东师范大学出版社</w:t>
      </w:r>
    </w:p>
    <w:p>
      <w:r>
        <w:t>出版日期：2006</w:t>
      </w:r>
    </w:p>
    <w:p>
      <w:r>
        <w:t>总页数：230</w:t>
      </w:r>
    </w:p>
    <w:p>
      <w:r>
        <w:t>更多请访问教客网: www.jiaokey.com</w:t>
      </w:r>
    </w:p>
    <w:p>
      <w:r>
        <w:t>好课是这样炼成的  品读名师经典课堂  语文卷 评论地址：https://www.jiaokey.com/book/detail/11777227.html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