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初中金卷  单元调研测试卷  数学  九年级  上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初中金卷  单元调研测试卷  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本书出售、求购地址：https://www.jiaokey.com/book/detail/11777302.html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关键词搜索：https://www.jiaokey.com/tag/初中金卷  单元调研测试卷  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