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书名：陇右方言与普通话水平测试训练教程</w:t>
      </w:r>
    </w:p>
    <w:p>
      <w:r>
        <w:t>作者：雒鹏，许萍，郭进明主编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陇右方言与普通话水平测试训练教程 评论地址：https://www.jiaokey.com/book/detail/11777334.html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