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湖南主要蔬菜栽培技术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湖南主要蔬菜栽培技术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本书出售、求购地址：https://www.jiaokey.com/book/detail/11777375.html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关键词搜索：https://www.jiaokey.com/tag/湖南主要蔬菜栽培技术.html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