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书名：一语道破天机II 另类语录打天下</w:t>
      </w:r>
    </w:p>
    <w:p>
      <w:r>
        <w:t>作者：张远冰，蔡亮辉著</w:t>
      </w:r>
    </w:p>
    <w:p>
      <w:r>
        <w:t>出版社：长春：吉林人民出版社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一语道破天机II 另类语录打天下 评论地址：https://www.jiaokey.com/book/detail/11777547.html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