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六年级数学  六年制上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六年级数学  六年制上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本书出售、求购地址：https://www.jiaokey.com/book/detail/11777901.html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六年级数学  六年制上.html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