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田间除涝“三改”技术常识</w:t>
      </w:r>
    </w:p>
    <w:p>
      <w:r>
        <w:rPr>
          <w:rFonts w:ascii="宋体" w:hAnsi="宋体" w:eastAsia="宋体"/>
          <w:sz w:val="24"/>
        </w:rPr>
        <w:t>河南省水利厅农田水利局编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田间除涝“三改”技术常识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农田-排水 排水-农田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本书出售、求购地址：https://www.jiaokey.com/book/detail/11777935.html</w:t>
      </w:r>
    </w:p>
    <w:p>
      <w:r>
        <w:t>更多相关图书推荐：https://www.jiaokey.com</w:t>
      </w:r>
    </w:p>
    <w:p>
      <w:r>
        <w:t>河南省水利厅农田水利局编 其他作品：https://www.jiaokey.com/tag/河南省水利厅农田水利局编.html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关键词搜索：https://www.jiaokey.com/tag/农田-排水 排水-农田.html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