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安徽蚌埠专区制造滚珠轴承和改进生产工具经验</w:t>
      </w:r>
    </w:p>
    <w:p>
      <w:r>
        <w:rPr>
          <w:rFonts w:ascii="宋体" w:hAnsi="宋体" w:eastAsia="宋体"/>
          <w:sz w:val="24"/>
        </w:rPr>
        <w:t>中国共产党安徽蚌埠地委办公室编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安徽蚌埠专区制造滚珠轴承和改进生产工具经验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中国共产党安徽蚌埠地委办公室编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本书出售、求购地址：https://www.jiaokey.com/book/detail/11777972.html</w:t>
      </w:r>
    </w:p>
    <w:p>
      <w:r>
        <w:t>更多相关图书推荐：https://www.jiaokey.com</w:t>
      </w:r>
    </w:p>
    <w:p>
      <w:r>
        <w:t>中国共产党安徽蚌埠地委办公室编 其他作品：https://www.jiaokey.com/tag/中国共产党安徽蚌埠地委办公室编.html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关键词搜索：https://www.jiaokey.com/tag/安徽蚌埠专区制造滚珠轴承和改进生产工具经验.html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