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爱的序位  家庭系统排列个案集</w:t>
      </w:r>
    </w:p>
    <w:p>
      <w:r>
        <w:rPr>
          <w:rFonts w:ascii="宋体" w:hAnsi="宋体" w:eastAsia="宋体"/>
          <w:sz w:val="24"/>
        </w:rPr>
        <w:t>（德）伯特·海灵格（Bert Hellinger）著；霍宝莲译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爱的序位  家庭系统排列个案集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（德）伯特·海灵格（Bert Hellinger）著；霍宝莲译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本书出售、求购地址：https://www.jiaokey.com/book/detail/11777986.html</w:t>
      </w:r>
    </w:p>
    <w:p>
      <w:r>
        <w:t>更多相关图书推荐：https://www.jiaokey.com</w:t>
      </w:r>
    </w:p>
    <w:p>
      <w:r>
        <w:t>（德）伯特·海灵格（Bert Hellinger）著；霍宝莲译 其他作品：https://www.jiaokey.com/tag/（德）伯特·海灵格（Bert Hellinger）著；霍宝莲译.html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关键词搜索：https://www.jiaokey.com/tag/爱的序位  家庭系统排列个案集.html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