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书名：小强讲笑话背单词  爆笑版  中英对照</w:t>
      </w:r>
    </w:p>
    <w:p>
      <w:r>
        <w:t>作者：谭晶编著</w:t>
      </w:r>
    </w:p>
    <w:p>
      <w:r>
        <w:t>出版社：北京：中国书籍出版社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小强讲笑话背单词  爆笑版  中英对照 评论地址：https://www.jiaokey.com/book/detail/11778051.html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