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书名：城建管理监察简明读本</w:t>
      </w:r>
    </w:p>
    <w:p>
      <w:r>
        <w:t>作者：方锡彪主编；中国城市科学研究会城建管理监察专业委员会编</w:t>
      </w:r>
    </w:p>
    <w:p>
      <w:r>
        <w:t>出版社：宁波：宁波出版社</w:t>
      </w:r>
    </w:p>
    <w:p>
      <w:r>
        <w:t>出版日期：2006</w:t>
      </w:r>
    </w:p>
    <w:p>
      <w:r>
        <w:t>总页数：272</w:t>
      </w:r>
    </w:p>
    <w:p>
      <w:r>
        <w:t>更多请访问教客网: www.jiaokey.com</w:t>
      </w:r>
    </w:p>
    <w:p>
      <w:r>
        <w:t>城建管理监察简明读本 评论地址：https://www.jiaokey.com/book/detail/11778252.html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