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书名：蒙化志稿</w:t>
      </w:r>
    </w:p>
    <w:p>
      <w:r>
        <w:t>作者：（清）梁友檍编纂；陈永俊主编；巍山彝族回族自治县地方志办公室编</w:t>
      </w:r>
    </w:p>
    <w:p>
      <w:r>
        <w:t>出版社：芒：德宏民族出版社</w:t>
      </w:r>
    </w:p>
    <w:p>
      <w:r>
        <w:t>出版日期：1996</w:t>
      </w:r>
    </w:p>
    <w:p>
      <w:r>
        <w:t>总页数：246</w:t>
      </w:r>
    </w:p>
    <w:p>
      <w:r>
        <w:t>更多请访问教客网: www.jiaokey.com</w:t>
      </w:r>
    </w:p>
    <w:p>
      <w:r>
        <w:t>蒙化志稿 评论地址：https://www.jiaokey.com/book/detail/11778345.html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