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书名：美国和诸大国：21世纪的世界政治</w:t>
      </w:r>
    </w:p>
    <w:p>
      <w:r>
        <w:t>作者:（英）巴里·布赞著；刘永涛译</w:t>
      </w:r>
    </w:p>
    <w:p>
      <w:r>
        <w:t>出版社:</w:t>
      </w:r>
    </w:p>
    <w:p>
      <w:r>
        <w:t>出版日期：2007.01</w:t>
      </w:r>
    </w:p>
    <w:p>
      <w:r>
        <w:t>总页数：223</w:t>
      </w:r>
    </w:p>
    <w:p>
      <w:r>
        <w:t>更多请访问教客网:www.jiaokey.com</w:t>
      </w:r>
    </w:p>
    <w:p>
      <w:r>
        <w:t>美国和诸大国：21世纪的世界政治评论地址：https://www.jiaokey.com/book/detail/11778353.html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