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书名：奔向未来  向雄鹰一样翱翔</w:t>
      </w:r>
    </w:p>
    <w:p>
      <w:r>
        <w:t>作者：蒙珑宗著</w:t>
      </w:r>
    </w:p>
    <w:p>
      <w:r>
        <w:t>出版社：西安：太白文艺出版社</w:t>
      </w:r>
    </w:p>
    <w:p>
      <w:r>
        <w:t>出版日期：2006.09</w:t>
      </w:r>
    </w:p>
    <w:p>
      <w:r>
        <w:t>总页数：133</w:t>
      </w:r>
    </w:p>
    <w:p>
      <w:r>
        <w:t>更多请访问教客网: www.jiaokey.com</w:t>
      </w:r>
    </w:p>
    <w:p>
      <w:r>
        <w:t>奔向未来  向雄鹰一样翱翔 评论地址：https://www.jiaokey.com/book/detail/11778412.html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