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逸飞周庄</w:t>
      </w:r>
    </w:p>
    <w:p>
      <w:r>
        <w:rPr>
          <w:rFonts w:ascii="宋体" w:hAnsi="宋体" w:eastAsia="宋体"/>
          <w:sz w:val="24"/>
        </w:rPr>
        <w:t>江苏水乡周庄旅游股份有限公司编著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逸飞周庄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江苏水乡周庄旅游股份有限公司编著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陈逸飞(学科: 生平事迹) 陈逸飞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本书出售、求购地址：https://www.jiaokey.com/book/detail/11778751.html</w:t>
      </w:r>
    </w:p>
    <w:p>
      <w:r>
        <w:t>更多相关图书推荐：https://www.jiaokey.com</w:t>
      </w:r>
    </w:p>
    <w:p>
      <w:r>
        <w:t>江苏水乡周庄旅游股份有限公司编著 其他作品：https://www.jiaokey.com/tag/江苏水乡周庄旅游股份有限公司编著.html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关键词搜索：https://www.jiaokey.com/tag/陈逸飞(学科: 生平事迹) 陈逸飞.html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