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清水江流域林业经济法制的历史回溯</w:t>
      </w:r>
    </w:p>
    <w:p>
      <w:r>
        <w:rPr>
          <w:rFonts w:ascii="宋体" w:hAnsi="宋体" w:eastAsia="宋体"/>
          <w:sz w:val="24"/>
        </w:rPr>
        <w:t>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清水江流域林业经济法制的历史回溯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本书出售、求购地址：https://www.jiaokey.com/book/detail/11779059.html</w:t>
      </w:r>
    </w:p>
    <w:p>
      <w:r>
        <w:t>更多相关图书推荐：https://www.jiaokey.com</w:t>
      </w:r>
    </w:p>
    <w:p>
      <w:r>
        <w:t>徐晓光著 其他作品：https://www.jiaokey.com/tag/徐晓光著.html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关键词搜索：https://www.jiaokey.com/tag/清水江流域林业经济法制的历史回溯.html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