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中华人民共和国农产品质量安全法释义</w:t>
      </w:r>
    </w:p>
    <w:p>
      <w:r>
        <w:rPr>
          <w:rFonts w:ascii="宋体" w:hAnsi="宋体" w:eastAsia="宋体"/>
          <w:sz w:val="24"/>
        </w:rPr>
        <w:t>安建,张穹,牛盾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中华人民共和国农产品质量安全法释义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安建,张穹,牛盾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9787503665691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农产品质量安全法-法律解释-中国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农业经济管理法令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本书针对保障农产品质量安全的主要环节和关键点，对中华人民共和国农产品质量安全法进行了法律解释。</w:t>
      </w:r>
    </w:p>
    <w:p/>
    <w:p>
      <w:r>
        <w:t>本书出售、求购地址：https://www.jiaokey.com/book/detail/11779074.html</w:t>
      </w:r>
    </w:p>
    <w:p>
      <w:r>
        <w:t>更多农业经济管理法令图书推荐：https://www.jiaokey.com</w:t>
      </w:r>
    </w:p>
    <w:p>
      <w:r>
        <w:t>安建,张穹,牛盾 其他作品：https://www.jiaokey.com/tag/安建,张穹,牛盾.html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关键词搜索：https://www.jiaokey.com/tag/农产品质量安全法-法律解释-中国.html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