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与民法同行  第2卷  中国民法诸问题与民法方法论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与民法同行  第2卷  中国民法诸问题与民法方法论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本书出售、求购地址：https://www.jiaokey.com/book/detail/11779182.html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关键词搜索：https://www.jiaokey.com/tag/与民法同行  第2卷  中国民法诸问题与民法方法论.html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