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书名：便当快餐店</w:t>
      </w:r>
    </w:p>
    <w:p>
      <w:r>
        <w:t>作者：何金城，张政智著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便当快餐店 评论地址：https://www.jiaokey.com/book/detail/11779229.html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