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绿色贸易壁垒法律问题及其对策研究</w:t>
      </w:r>
    </w:p>
    <w:p>
      <w:r>
        <w:rPr>
          <w:rFonts w:ascii="宋体" w:hAnsi="宋体" w:eastAsia="宋体"/>
          <w:sz w:val="24"/>
        </w:rPr>
        <w:t>钟筱红，张志勋，徐芳著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绿色贸易壁垒法律问题及其对策研究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钟筱红，张志勋，徐芳著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本书出售、求购地址：https://www.jiaokey.com/book/detail/11779261.html</w:t>
      </w:r>
    </w:p>
    <w:p>
      <w:r>
        <w:t>更多相关图书推荐：https://www.jiaokey.com</w:t>
      </w:r>
    </w:p>
    <w:p>
      <w:r>
        <w:t>钟筱红，张志勋，徐芳著 其他作品：https://www.jiaokey.com/tag/钟筱红，张志勋，徐芳著.html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关键词搜索：https://www.jiaokey.com/tag/绿色贸易壁垒法律问题及其对策研究.html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