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书名：长江三角洲发展报告  2006  城市间功能关系的演进</w:t>
      </w:r>
    </w:p>
    <w:p>
      <w:r>
        <w:t>作者：当代上海研究所编</w:t>
      </w:r>
    </w:p>
    <w:p>
      <w:r>
        <w:t>出版社：上海：上海人民出版社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长江三角洲发展报告  2006  城市间功能关系的演进 评论地址：https://www.jiaokey.com/book/detail/11779273.html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