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书名：中国美食地理  23个名城的经典美食</w:t>
      </w:r>
    </w:p>
    <w:p>
      <w:r>
        <w:t>作者：任欢迎主编；美食联盟著</w:t>
      </w:r>
    </w:p>
    <w:p>
      <w:r>
        <w:t>出版社：北京：中国工人出版社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中国美食地理  23个名城的经典美食 评论地址：https://www.jiaokey.com/book/detail/11779331.html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