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探索·创新·发展  中央党校2002级经济管理在职研究生贵州班论文集</w:t>
      </w:r>
    </w:p>
    <w:p>
      <w:r>
        <w:rPr>
          <w:rFonts w:ascii="宋体" w:hAnsi="宋体" w:eastAsia="宋体"/>
          <w:sz w:val="24"/>
        </w:rPr>
        <w:t>沈健等著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探索·创新·发展  中央党校2002级经济管理在职研究生贵州班论文集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本书出售、求购地址：https://www.jiaokey.com/book/detail/11779359.html</w:t>
      </w:r>
    </w:p>
    <w:p>
      <w:r>
        <w:t>更多相关图书推荐：https://www.jiaokey.com</w:t>
      </w:r>
    </w:p>
    <w:p>
      <w:r>
        <w:t>沈健等著 其他作品：https://www.jiaokey.com/tag/沈健等著.html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关键词搜索：https://www.jiaokey.com/tag/探索·创新·发展  中央党校2002级经济管理在职研究生贵州班论文集.html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