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书名：西藏历史档案公文选·水晶明鉴</w:t>
      </w:r>
    </w:p>
    <w:p>
      <w:r>
        <w:t>作者：扎西旺都编；王玉平译</w:t>
      </w:r>
    </w:p>
    <w:p>
      <w:r>
        <w:t>出版社：</w:t>
      </w:r>
    </w:p>
    <w:p>
      <w:r>
        <w:t>出版日期：2006.11</w:t>
      </w:r>
    </w:p>
    <w:p>
      <w:r>
        <w:t>总页数：437</w:t>
      </w:r>
    </w:p>
    <w:p>
      <w:r>
        <w:t>更多请访问教客网: www.jiaokey.com</w:t>
      </w:r>
    </w:p>
    <w:p>
      <w:r>
        <w:t>西藏历史档案公文选·水晶明鉴 评论地址：https://www.jiaokey.com/book/detail/11779365.html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