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作者：张维忠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“三个代表”重要思想概论 评论地址：https://www.jiaokey.com/book/detail/11779636.html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