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卡普隆渔网</w:t>
      </w:r>
    </w:p>
    <w:p>
      <w:r>
        <w:rPr>
          <w:rFonts w:ascii="宋体" w:hAnsi="宋体" w:eastAsia="宋体"/>
          <w:sz w:val="24"/>
        </w:rPr>
        <w:t>（苏）沃尔科夫，А.Н.著；李善勋，陈根禄译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卡普隆渔网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（苏）沃尔科夫，А.Н.著；李善勋，陈根禄译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渔网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本书出售、求购地址：https://www.jiaokey.com/book/detail/11779682.html</w:t>
      </w:r>
    </w:p>
    <w:p>
      <w:r>
        <w:t>更多相关图书推荐：https://www.jiaokey.com</w:t>
      </w:r>
    </w:p>
    <w:p>
      <w:r>
        <w:t>（苏）沃尔科夫，А.Н.著；李善勋，陈根禄译 其他作品：https://www.jiaokey.com/tag/（苏）沃尔科夫，А.Н.著；李善勋，陈根禄译.html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