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机械筑路站的工作计划</w:t>
      </w:r>
    </w:p>
    <w:p>
      <w:r>
        <w:rPr>
          <w:rFonts w:ascii="宋体" w:hAnsi="宋体" w:eastAsia="宋体"/>
          <w:sz w:val="24"/>
        </w:rPr>
        <w:t>（苏）卡勃生（А.Б.Капсон）著；倪寿璋译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机械筑路站的工作计划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（苏）卡勃生（А.Б.Капсон）著；倪寿璋译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本书出售、求购地址：https://www.jiaokey.com/book/detail/11779702.html</w:t>
      </w:r>
    </w:p>
    <w:p>
      <w:r>
        <w:t>更多相关图书推荐：https://www.jiaokey.com</w:t>
      </w:r>
    </w:p>
    <w:p>
      <w:r>
        <w:t>（苏）卡勃生（А.Б.Капсон）著；倪寿璋译 其他作品：https://www.jiaokey.com/tag/（苏）卡勃生（А.Б.Капсон）著；倪寿璋译.html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关键词搜索：https://www.jiaokey.com/tag/机械筑路站的工作计划.html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