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书名：纺织工业技术参考资料  钢领处理降低细纱断头率的经验  11</w:t>
      </w:r>
    </w:p>
    <w:p>
      <w:r>
        <w:t>作者：国营上海毛麻纺织公司技术研究室编</w:t>
      </w:r>
    </w:p>
    <w:p>
      <w:r>
        <w:t>出版社：北京：纺织工业出版社</w:t>
      </w:r>
    </w:p>
    <w:p>
      <w:r>
        <w:t>出版日期：1957.12</w:t>
      </w:r>
    </w:p>
    <w:p>
      <w:r>
        <w:t>总页数：29</w:t>
      </w:r>
    </w:p>
    <w:p>
      <w:r>
        <w:t>更多请访问教客网: www.jiaokey.com</w:t>
      </w:r>
    </w:p>
    <w:p>
      <w:r>
        <w:t>纺织工业技术参考资料  钢领处理降低细纱断头率的经验  11 评论地址：https://www.jiaokey.com/book/detail/11779755.html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