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书名：圆袜机的结构和看管</w:t>
      </w:r>
    </w:p>
    <w:p>
      <w:r>
        <w:t>作者：（苏）沙洛夫，И.И.著；宗平生译</w:t>
      </w:r>
    </w:p>
    <w:p>
      <w:r>
        <w:t>出版社：科技卫生出版社</w:t>
      </w:r>
    </w:p>
    <w:p>
      <w:r>
        <w:t>出版日期：1959.02</w:t>
      </w:r>
    </w:p>
    <w:p>
      <w:r>
        <w:t>总页数：216</w:t>
      </w:r>
    </w:p>
    <w:p>
      <w:r>
        <w:t>更多请访问教客网: www.jiaokey.com</w:t>
      </w:r>
    </w:p>
    <w:p>
      <w:r>
        <w:t>圆袜机的结构和看管 评论地址：https://www.jiaokey.com/book/detail/11780006.html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