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土壤压实的计算与检查</w:t>
      </w:r>
    </w:p>
    <w:p>
      <w:r>
        <w:rPr>
          <w:rFonts w:ascii="宋体" w:hAnsi="宋体" w:eastAsia="宋体"/>
          <w:sz w:val="24"/>
        </w:rPr>
        <w:t>（苏）比鲁亚（В.И.Бируля）著；罗雪良译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土壤压实的计算与检查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（苏）比鲁亚（В.И.Бируля）著；罗雪良译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本书出售、求购地址：https://www.jiaokey.com/book/detail/11780433.html</w:t>
      </w:r>
    </w:p>
    <w:p>
      <w:r>
        <w:t>更多相关图书推荐：https://www.jiaokey.com</w:t>
      </w:r>
    </w:p>
    <w:p>
      <w:r>
        <w:t>（苏）比鲁亚（В.И.Бируля）著；罗雪良译 其他作品：https://www.jiaokey.com/tag/（苏）比鲁亚（В.И.Бируля）著；罗雪良译.html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关键词搜索：https://www.jiaokey.com/tag/土壤压实的计算与检查.html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