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农业基础  试用本  农业财会专业适用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农业基础  试用本  农业财会专业适用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本书出售、求购地址：https://www.jiaokey.com/book/detail/11780686.html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农业基础  试用本  农业财会专业适用.html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