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政府论  英汉对照</w:t>
      </w:r>
    </w:p>
    <w:p>
      <w:r>
        <w:rPr>
          <w:rFonts w:ascii="宋体" w:hAnsi="宋体" w:eastAsia="宋体"/>
          <w:sz w:val="24"/>
        </w:rPr>
        <w:t>（英）约翰·洛克（John Locke）著；杨思派译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（英）约翰·洛克（John Locke）著；杨思派译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本书出售、求购地址：https://www.jiaokey.com/book/detail/11781024.html</w:t>
      </w:r>
    </w:p>
    <w:p>
      <w:r>
        <w:t>更多相关图书推荐：https://www.jiaokey.com</w:t>
      </w:r>
    </w:p>
    <w:p>
      <w:r>
        <w:t>（英）约翰·洛克（John Locke）著；杨思派译 其他作品：https://www.jiaokey.com/tag/（英）约翰·洛克（John Locke）著；杨思派译.html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关键词搜索：https://www.jiaokey.com/tag/政府论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