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国家民委“十五”成就巡礼</w:t>
      </w:r>
    </w:p>
    <w:p>
      <w:r>
        <w:t>作者：丹珠昂奔主编</w:t>
      </w:r>
    </w:p>
    <w:p>
      <w:r>
        <w:t>出版社：北京：中国民族摄影艺术出版社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辉煌的历程  国家民委“十五”成就巡礼 评论地址：https://www.jiaokey.com/book/detail/11781044.html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