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书名：中国企业基本养老保险改革与实践</w:t>
      </w:r>
    </w:p>
    <w:p>
      <w:r>
        <w:t>作者：朱冬梅著</w:t>
      </w:r>
    </w:p>
    <w:p>
      <w:r>
        <w:t>出版社：济南：山东人民出版社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中国企业基本养老保险改革与实践 评论地址：https://www.jiaokey.com/book/detail/11781098.html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