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书名：办税服务厅岗位每日一题</w:t>
      </w:r>
    </w:p>
    <w:p>
      <w:r>
        <w:t>作者：《每日一题丛书》编写组编</w:t>
      </w:r>
    </w:p>
    <w:p>
      <w:r>
        <w:t>出版社：北京:中国税务出版社,2007.01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办税服务厅岗位每日一题 评论地址：https://www.jiaokey.com/book/detail/11781137.html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