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书名：零售店经营管理300问答  经理·主管应掌握的基本知识</w:t>
      </w:r>
    </w:p>
    <w:p>
      <w:r>
        <w:t>作者：齐卓编著</w:t>
      </w:r>
    </w:p>
    <w:p>
      <w:r>
        <w:t>出版社：北京:中国纺织出版社,2007.01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零售店经营管理300问答  经理·主管应掌握的基本知识 评论地址：https://www.jiaokey.com/book/detail/11781187.html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