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书名：正当防卫论</w:t>
      </w:r>
    </w:p>
    <w:p>
      <w:r>
        <w:t>作者：陈兴良著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正当防卫论 评论地址：https://www.jiaokey.com/book/detail/11781266.html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