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书名：广州在期待解释</w:t>
      </w:r>
    </w:p>
    <w:p>
      <w:r>
        <w:t>作者：李大华，周翠玲编著</w:t>
      </w:r>
    </w:p>
    <w:p>
      <w:r>
        <w:t>出版社：广州：中山大学出版社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广州在期待解释 评论地址：https://www.jiaokey.com/book/detail/11781368.html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