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书名：餐饮店员服务流程规范</w:t>
      </w:r>
    </w:p>
    <w:p>
      <w:r>
        <w:t>作者：田均平主编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餐饮店员服务流程规范 评论地址：https://www.jiaokey.com/book/detail/11781410.html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